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F86" w:rsidRPr="00652B22" w:rsidRDefault="00652B22" w:rsidP="00652B22">
      <w:pPr>
        <w:pStyle w:val="Titel"/>
        <w:ind w:left="-709"/>
        <w:rPr>
          <w:rFonts w:ascii="Arial" w:hAnsi="Arial" w:cs="Arial"/>
          <w:lang w:val="de-DE"/>
        </w:rPr>
      </w:pPr>
      <w:r w:rsidRPr="00652B22">
        <w:rPr>
          <w:rFonts w:ascii="Arial" w:hAnsi="Arial" w:cs="Arial"/>
          <w:lang w:val="de-DE"/>
        </w:rPr>
        <w:t>Arbeitsblatt: Die Computertastatur</w:t>
      </w:r>
    </w:p>
    <w:p w:rsidR="00447F86" w:rsidRPr="00652B22" w:rsidRDefault="00652B22" w:rsidP="00652B22">
      <w:pPr>
        <w:pStyle w:val="berschrift1"/>
        <w:ind w:left="-709"/>
        <w:rPr>
          <w:rFonts w:ascii="Arial" w:hAnsi="Arial" w:cs="Arial"/>
          <w:lang w:val="de-DE"/>
        </w:rPr>
      </w:pPr>
      <w:r w:rsidRPr="00652B22">
        <w:rPr>
          <w:rFonts w:ascii="Arial" w:hAnsi="Arial" w:cs="Arial"/>
          <w:lang w:val="de-DE"/>
        </w:rPr>
        <w:t>1. Überblick über die Tastatur</w:t>
      </w:r>
    </w:p>
    <w:p w:rsidR="00447F86" w:rsidRPr="00652B22" w:rsidRDefault="00652B22" w:rsidP="00652B22">
      <w:pPr>
        <w:ind w:left="-709"/>
        <w:rPr>
          <w:rFonts w:ascii="Arial" w:hAnsi="Arial" w:cs="Arial"/>
          <w:lang w:val="de-DE"/>
        </w:rPr>
      </w:pPr>
      <w:r w:rsidRPr="00652B2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-890620</wp:posOffset>
            </wp:positionH>
            <wp:positionV relativeFrom="paragraph">
              <wp:posOffset>365760</wp:posOffset>
            </wp:positionV>
            <wp:extent cx="7524793" cy="5318739"/>
            <wp:effectExtent l="0" t="0" r="0" b="0"/>
            <wp:wrapNone/>
            <wp:docPr id="13381565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56561" name="Grafik 1338156561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93" cy="531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2B22">
        <w:rPr>
          <w:rFonts w:ascii="Arial" w:hAnsi="Arial" w:cs="Arial"/>
          <w:lang w:val="de-DE"/>
        </w:rPr>
        <w:t>Die Computertastatur besteht aus mehreren Bereichen:</w:t>
      </w:r>
      <w:r w:rsidRPr="00652B22">
        <w:rPr>
          <w:rFonts w:ascii="Arial" w:hAnsi="Arial" w:cs="Arial"/>
          <w:lang w:val="de-DE"/>
        </w:rPr>
        <w:br/>
        <w:t>- Buchstabenfeld (A–Z)</w:t>
      </w:r>
      <w:r w:rsidRPr="00652B22">
        <w:rPr>
          <w:rFonts w:ascii="Arial" w:hAnsi="Arial" w:cs="Arial"/>
          <w:lang w:val="de-DE"/>
        </w:rPr>
        <w:br/>
        <w:t>- Zahlenreihe (0–9)</w:t>
      </w:r>
      <w:r w:rsidRPr="00652B22">
        <w:rPr>
          <w:rFonts w:ascii="Arial" w:hAnsi="Arial" w:cs="Arial"/>
          <w:lang w:val="de-DE"/>
        </w:rPr>
        <w:br/>
        <w:t xml:space="preserve">- Sonderzeichen </w:t>
      </w:r>
      <w:proofErr w:type="gramStart"/>
      <w:r w:rsidRPr="00652B22">
        <w:rPr>
          <w:rFonts w:ascii="Arial" w:hAnsi="Arial" w:cs="Arial"/>
          <w:lang w:val="de-DE"/>
        </w:rPr>
        <w:t>(!,</w:t>
      </w:r>
      <w:proofErr w:type="gramEnd"/>
      <w:r w:rsidRPr="00652B22">
        <w:rPr>
          <w:rFonts w:ascii="Arial" w:hAnsi="Arial" w:cs="Arial"/>
          <w:lang w:val="de-DE"/>
        </w:rPr>
        <w:t xml:space="preserve"> @, #, etc.)</w:t>
      </w:r>
      <w:r w:rsidRPr="00652B22">
        <w:rPr>
          <w:rFonts w:ascii="Arial" w:hAnsi="Arial" w:cs="Arial"/>
          <w:lang w:val="de-DE"/>
        </w:rPr>
        <w:br/>
        <w:t>- Steuerungstasten (Strg, Alt, Windows-Taste)</w:t>
      </w:r>
      <w:r w:rsidRPr="00652B22">
        <w:rPr>
          <w:rFonts w:ascii="Arial" w:hAnsi="Arial" w:cs="Arial"/>
          <w:lang w:val="de-DE"/>
        </w:rPr>
        <w:br/>
        <w:t xml:space="preserve">- </w:t>
      </w:r>
      <w:r w:rsidRPr="00652B22">
        <w:rPr>
          <w:rFonts w:ascii="Arial" w:hAnsi="Arial" w:cs="Arial"/>
          <w:lang w:val="de-DE"/>
        </w:rPr>
        <w:t>Funktionstasten (F1–F12)</w:t>
      </w:r>
      <w:r w:rsidRPr="00652B22">
        <w:rPr>
          <w:rFonts w:ascii="Arial" w:hAnsi="Arial" w:cs="Arial"/>
          <w:lang w:val="de-DE"/>
        </w:rPr>
        <w:br/>
        <w:t>- Pfeiltasten und Ziffernblock</w:t>
      </w:r>
    </w:p>
    <w:p w:rsidR="00652B22" w:rsidRPr="00652B22" w:rsidRDefault="00652B22" w:rsidP="00652B22">
      <w:pPr>
        <w:ind w:left="-709"/>
        <w:rPr>
          <w:rFonts w:ascii="Arial" w:hAnsi="Arial" w:cs="Arial"/>
          <w:lang w:val="de-DE"/>
        </w:rPr>
      </w:pPr>
    </w:p>
    <w:p w:rsidR="00652B22" w:rsidRPr="00652B22" w:rsidRDefault="00652B22" w:rsidP="00652B22">
      <w:pPr>
        <w:ind w:left="-709"/>
        <w:rPr>
          <w:rFonts w:ascii="Arial" w:hAnsi="Arial" w:cs="Arial"/>
          <w:lang w:val="de-DE"/>
        </w:rPr>
      </w:pPr>
    </w:p>
    <w:p w:rsidR="00652B22" w:rsidRPr="00652B22" w:rsidRDefault="00652B22" w:rsidP="00652B22">
      <w:pPr>
        <w:ind w:left="-709"/>
        <w:rPr>
          <w:rFonts w:ascii="Arial" w:hAnsi="Arial" w:cs="Arial"/>
          <w:lang w:val="de-DE"/>
        </w:rPr>
      </w:pPr>
    </w:p>
    <w:p w:rsidR="00652B22" w:rsidRPr="00652B22" w:rsidRDefault="00652B22" w:rsidP="00652B22">
      <w:pPr>
        <w:ind w:left="-709"/>
        <w:rPr>
          <w:rFonts w:ascii="Arial" w:hAnsi="Arial" w:cs="Arial"/>
          <w:lang w:val="de-DE"/>
        </w:rPr>
      </w:pPr>
    </w:p>
    <w:p w:rsidR="00652B22" w:rsidRPr="00652B22" w:rsidRDefault="00652B22" w:rsidP="00652B22">
      <w:pPr>
        <w:ind w:left="-709"/>
        <w:rPr>
          <w:rFonts w:ascii="Arial" w:hAnsi="Arial" w:cs="Arial"/>
          <w:lang w:val="de-DE"/>
        </w:rPr>
      </w:pPr>
    </w:p>
    <w:p w:rsidR="00652B22" w:rsidRPr="00652B22" w:rsidRDefault="00652B22" w:rsidP="00652B22">
      <w:pPr>
        <w:ind w:left="-709"/>
        <w:rPr>
          <w:rFonts w:ascii="Arial" w:hAnsi="Arial" w:cs="Arial"/>
          <w:lang w:val="de-DE"/>
        </w:rPr>
      </w:pPr>
    </w:p>
    <w:p w:rsidR="00652B22" w:rsidRPr="00652B22" w:rsidRDefault="00652B22" w:rsidP="00652B22">
      <w:pPr>
        <w:ind w:left="-709"/>
        <w:rPr>
          <w:rFonts w:ascii="Arial" w:hAnsi="Arial" w:cs="Arial"/>
          <w:lang w:val="de-DE"/>
        </w:rPr>
      </w:pPr>
    </w:p>
    <w:p w:rsidR="00447F86" w:rsidRDefault="00652B22" w:rsidP="00652B22">
      <w:pPr>
        <w:pStyle w:val="berschrift1"/>
        <w:ind w:left="-709"/>
        <w:rPr>
          <w:rFonts w:ascii="Arial" w:hAnsi="Arial" w:cs="Arial"/>
        </w:rPr>
      </w:pPr>
      <w:r w:rsidRPr="00652B22">
        <w:rPr>
          <w:rFonts w:ascii="Arial" w:hAnsi="Arial" w:cs="Arial"/>
        </w:rPr>
        <w:t xml:space="preserve">2. Wichtige </w:t>
      </w:r>
      <w:proofErr w:type="spellStart"/>
      <w:r w:rsidRPr="00652B22">
        <w:rPr>
          <w:rFonts w:ascii="Arial" w:hAnsi="Arial" w:cs="Arial"/>
        </w:rPr>
        <w:t>Tasten</w:t>
      </w:r>
      <w:proofErr w:type="spellEnd"/>
      <w:r w:rsidRPr="00652B22">
        <w:rPr>
          <w:rFonts w:ascii="Arial" w:hAnsi="Arial" w:cs="Arial"/>
        </w:rPr>
        <w:t xml:space="preserve"> und </w:t>
      </w:r>
      <w:proofErr w:type="spellStart"/>
      <w:r w:rsidRPr="00652B22">
        <w:rPr>
          <w:rFonts w:ascii="Arial" w:hAnsi="Arial" w:cs="Arial"/>
        </w:rPr>
        <w:t>ihre</w:t>
      </w:r>
      <w:proofErr w:type="spellEnd"/>
      <w:r w:rsidRPr="00652B22">
        <w:rPr>
          <w:rFonts w:ascii="Arial" w:hAnsi="Arial" w:cs="Arial"/>
        </w:rPr>
        <w:t xml:space="preserve"> </w:t>
      </w:r>
      <w:proofErr w:type="spellStart"/>
      <w:r w:rsidRPr="00652B22">
        <w:rPr>
          <w:rFonts w:ascii="Arial" w:hAnsi="Arial" w:cs="Arial"/>
        </w:rPr>
        <w:t>Funktionen</w:t>
      </w:r>
      <w:proofErr w:type="spellEnd"/>
    </w:p>
    <w:p w:rsidR="00652B22" w:rsidRPr="00652B22" w:rsidRDefault="00652B22" w:rsidP="00652B22"/>
    <w:tbl>
      <w:tblPr>
        <w:tblStyle w:val="Tabellenraster"/>
        <w:tblW w:w="10490" w:type="dxa"/>
        <w:tblInd w:w="-601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B22">
              <w:rPr>
                <w:rFonts w:ascii="Arial" w:hAnsi="Arial" w:cs="Arial"/>
                <w:b/>
                <w:bCs/>
                <w:sz w:val="24"/>
                <w:szCs w:val="24"/>
              </w:rPr>
              <w:t>Taste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52B22">
              <w:rPr>
                <w:rFonts w:ascii="Arial" w:hAnsi="Arial" w:cs="Arial"/>
                <w:b/>
                <w:bCs/>
                <w:sz w:val="24"/>
                <w:szCs w:val="24"/>
              </w:rPr>
              <w:t>Funktion</w:t>
            </w:r>
            <w:proofErr w:type="spellEnd"/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>Enter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52B22">
              <w:rPr>
                <w:rFonts w:ascii="Arial" w:hAnsi="Arial" w:cs="Arial"/>
                <w:sz w:val="24"/>
                <w:szCs w:val="24"/>
                <w:lang w:val="de-DE"/>
              </w:rPr>
              <w:t>Bestätigt oder beginnt eine neue Zeile.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2B22">
              <w:rPr>
                <w:rFonts w:ascii="Arial" w:hAnsi="Arial" w:cs="Arial"/>
                <w:sz w:val="24"/>
                <w:szCs w:val="24"/>
              </w:rPr>
              <w:t>Leertaste</w:t>
            </w:r>
            <w:proofErr w:type="spellEnd"/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>Backspace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2B22">
              <w:rPr>
                <w:rFonts w:ascii="Arial" w:hAnsi="Arial" w:cs="Arial"/>
                <w:sz w:val="24"/>
                <w:szCs w:val="24"/>
              </w:rPr>
              <w:t>Strg</w:t>
            </w:r>
            <w:proofErr w:type="spellEnd"/>
            <w:r w:rsidRPr="00652B22">
              <w:rPr>
                <w:rFonts w:ascii="Arial" w:hAnsi="Arial" w:cs="Arial"/>
                <w:sz w:val="24"/>
                <w:szCs w:val="24"/>
              </w:rPr>
              <w:t xml:space="preserve"> + C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>Shift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>Caps Lock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>Alt Gr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2B22">
              <w:rPr>
                <w:rFonts w:ascii="Arial" w:hAnsi="Arial" w:cs="Arial"/>
                <w:sz w:val="24"/>
                <w:szCs w:val="24"/>
              </w:rPr>
              <w:t>Entf</w:t>
            </w:r>
            <w:proofErr w:type="spellEnd"/>
            <w:r w:rsidRPr="00652B22">
              <w:rPr>
                <w:rFonts w:ascii="Arial" w:hAnsi="Arial" w:cs="Arial"/>
                <w:sz w:val="24"/>
                <w:szCs w:val="24"/>
              </w:rPr>
              <w:t xml:space="preserve"> (Delete)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>Tab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2B22" w:rsidRPr="00652B22" w:rsidTr="00652B22">
        <w:trPr>
          <w:trHeight w:val="454"/>
        </w:trPr>
        <w:tc>
          <w:tcPr>
            <w:tcW w:w="198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>F1</w:t>
            </w:r>
          </w:p>
        </w:tc>
        <w:tc>
          <w:tcPr>
            <w:tcW w:w="8505" w:type="dxa"/>
            <w:vAlign w:val="center"/>
          </w:tcPr>
          <w:p w:rsidR="00652B22" w:rsidRPr="00652B22" w:rsidRDefault="00652B22" w:rsidP="007132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47F86" w:rsidRPr="00652B22" w:rsidRDefault="00652B22" w:rsidP="00652B22">
      <w:pPr>
        <w:ind w:left="-709"/>
        <w:rPr>
          <w:rFonts w:ascii="Arial" w:hAnsi="Arial" w:cs="Arial"/>
          <w:lang w:val="de-DE"/>
        </w:rPr>
      </w:pPr>
      <w:r w:rsidRPr="00652B22">
        <w:rPr>
          <w:rFonts w:ascii="Arial" w:hAnsi="Arial" w:cs="Arial"/>
          <w:lang w:val="de-DE"/>
        </w:rPr>
        <w:br/>
        <w:t>Bitte ergänze die fehlenden Funktionen in der Tabelle.</w:t>
      </w:r>
      <w:r w:rsidRPr="00652B22">
        <w:rPr>
          <w:rFonts w:ascii="Arial" w:hAnsi="Arial" w:cs="Arial"/>
          <w:lang w:val="de-DE"/>
        </w:rPr>
        <w:br/>
      </w:r>
    </w:p>
    <w:sectPr w:rsidR="00447F86" w:rsidRPr="00652B22" w:rsidSect="00652B22">
      <w:pgSz w:w="12240" w:h="15840"/>
      <w:pgMar w:top="53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6207635">
    <w:abstractNumId w:val="8"/>
  </w:num>
  <w:num w:numId="2" w16cid:durableId="1574779478">
    <w:abstractNumId w:val="6"/>
  </w:num>
  <w:num w:numId="3" w16cid:durableId="619190982">
    <w:abstractNumId w:val="5"/>
  </w:num>
  <w:num w:numId="4" w16cid:durableId="1403521099">
    <w:abstractNumId w:val="4"/>
  </w:num>
  <w:num w:numId="5" w16cid:durableId="78408047">
    <w:abstractNumId w:val="7"/>
  </w:num>
  <w:num w:numId="6" w16cid:durableId="2065332357">
    <w:abstractNumId w:val="3"/>
  </w:num>
  <w:num w:numId="7" w16cid:durableId="1830243222">
    <w:abstractNumId w:val="2"/>
  </w:num>
  <w:num w:numId="8" w16cid:durableId="1098788344">
    <w:abstractNumId w:val="1"/>
  </w:num>
  <w:num w:numId="9" w16cid:durableId="98215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7F86"/>
    <w:rsid w:val="00600353"/>
    <w:rsid w:val="00652B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EFA2F"/>
  <w14:defaultImageDpi w14:val="300"/>
  <w15:docId w15:val="{ED420325-781D-484A-B0E9-8180B654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Matthias Böttinger</cp:lastModifiedBy>
  <cp:revision>2</cp:revision>
  <dcterms:created xsi:type="dcterms:W3CDTF">2013-12-23T23:15:00Z</dcterms:created>
  <dcterms:modified xsi:type="dcterms:W3CDTF">2025-07-21T19:56:00Z</dcterms:modified>
  <cp:category/>
</cp:coreProperties>
</file>